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列车驾驶界面人因设计理论及方法</w:t>
      </w:r>
    </w:p>
    <w:p>
      <w:r>
        <w:rPr>
          <w:rFonts w:ascii="宋体" w:hAnsi="宋体" w:eastAsia="宋体"/>
          <w:sz w:val="24"/>
        </w:rPr>
        <w:t>方卫宁，郭北苑，罗玲著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列车驾驶界面人因设计理论及方法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方卫宁，郭北苑，罗玲著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本书出售、求购地址：https://www.jiaokey.com/book/detail/13331948.html</w:t>
      </w:r>
    </w:p>
    <w:p>
      <w:r>
        <w:t>更多相关图书推荐：https://www.jiaokey.com</w:t>
      </w:r>
    </w:p>
    <w:p>
      <w:r>
        <w:t>方卫宁，郭北苑，罗玲著 其他作品：https://www.jiaokey.com/tag/方卫宁，郭北苑，罗玲著.html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关键词搜索：https://www.jiaokey.com/tag/列车驾驶界面人因设计理论及方法.html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