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激光击穿液体介质的空化与声辐射</w:t>
      </w:r>
    </w:p>
    <w:p>
      <w:r>
        <w:rPr>
          <w:rFonts w:ascii="宋体" w:hAnsi="宋体" w:eastAsia="宋体"/>
          <w:sz w:val="24"/>
        </w:rPr>
        <w:t>宗思光，王江安，曹水等著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激光击穿液体介质的空化与声辐射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宗思光，王江安，曹水等著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本书出售、求购地址：https://www.jiaokey.com/book/detail/13331947.html</w:t>
      </w:r>
    </w:p>
    <w:p>
      <w:r>
        <w:t>更多相关图书推荐：https://www.jiaokey.com</w:t>
      </w:r>
    </w:p>
    <w:p>
      <w:r>
        <w:t>宗思光，王江安，曹水等著 其他作品：https://www.jiaokey.com/tag/宗思光，王江安，曹水等著.html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关键词搜索：https://www.jiaokey.com/tag/激光击穿液体介质的空化与声辐射.html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