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轻松拿驾照  2013新交规下的学车考证技巧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轻松拿驾照  2013新交规下的学车考证技巧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本书出售、求购地址：https://www.jiaokey.com/book/detail/13331941.html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关键词搜索：https://www.jiaokey.com/tag/轻松拿驾照  2013新交规下的学车考证技巧.html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