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苹果OS  X  Support  Essentials  操作系统全解析</w:t>
      </w:r>
    </w:p>
    <w:p>
      <w:r>
        <w:rPr>
          <w:rFonts w:ascii="宋体" w:hAnsi="宋体" w:eastAsia="宋体"/>
          <w:sz w:val="24"/>
        </w:rPr>
        <w:t>（美）怀特，（美）戴维逊编著；魏崴，黄亮译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苹果OS  X  Support  Essentials  操作系统全解析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（美）怀特，（美）戴维逊编著；魏崴，黄亮译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本书出售、求购地址：https://www.jiaokey.com/book/detail/13331928.html</w:t>
      </w:r>
    </w:p>
    <w:p>
      <w:r>
        <w:t>更多相关图书推荐：https://www.jiaokey.com</w:t>
      </w:r>
    </w:p>
    <w:p>
      <w:r>
        <w:t>（美）怀特，（美）戴维逊编著；魏崴，黄亮译 其他作品：https://www.jiaokey.com/tag/（美）怀特，（美）戴维逊编著；魏崴，黄亮译.html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关键词搜索：https://www.jiaokey.com/tag/苹果OS  X  Support  Essentials  操作系统全解析.html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