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我家的“洋高考”：写给留学家庭的贴心指南=HOW TO GET ACCEPTED BY AMERICAN COLLEGES:MY STORY AND TIPS FOR ASPIRING FAMILIES</w:t>
      </w:r>
    </w:p>
    <w:p>
      <w:r>
        <w:rPr>
          <w:rFonts w:ascii="宋体" w:hAnsi="宋体" w:eastAsia="宋体"/>
          <w:sz w:val="24"/>
        </w:rPr>
        <w:t>仲丽娟，陈冲著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我家的“洋高考”：写给留学家庭的贴心指南=HOW TO GET ACCEPTED BY AMERICAN COLLEGES:MY STORY AND TIPS FOR ASPIRING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仲丽娟，陈冲著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本书出售、求购地址：https://www.jiaokey.com/book/detail/13331830.html</w:t>
      </w:r>
    </w:p>
    <w:p>
      <w:r>
        <w:t>更多相关图书推荐：https://www.jiaokey.com</w:t>
      </w:r>
    </w:p>
    <w:p>
      <w:r>
        <w:t>仲丽娟，陈冲著 其他作品：https://www.jiaokey.com/tag/仲丽娟，陈冲著.html</w:t>
      </w:r>
    </w:p>
    <w:p>
      <w:r>
        <w:t>北京大学出版社 出版图书：https://www.jiaokey.com/tag/北京大学出版社.html</w:t>
      </w:r>
    </w:p>
    <w:p>
      <w:r>
        <w:t>关键词搜索：https://www.jiaokey.com/tag/我家的“洋高考”：写给留学家庭的贴心指南=HOW TO GET ACCEPTED BY AMERICAN COLLEGES:MY STORY AND TIPS FOR ASPIRING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