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俄罗斯·波罗的海玩全攻略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俄罗斯·波罗的海玩全攻略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本书出售、求购地址：https://www.jiaokey.com/book/detail/13331819.html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关键词搜索：https://www.jiaokey.com/tag/俄罗斯·波罗的海玩全攻略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