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走近艺术史  通识读本  典藏版  英汉对照</w:t>
      </w:r>
    </w:p>
    <w:p>
      <w:r>
        <w:rPr>
          <w:rFonts w:ascii="宋体" w:hAnsi="宋体" w:eastAsia="宋体"/>
          <w:sz w:val="24"/>
        </w:rPr>
        <w:t>（英）阿诺德著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走近艺术史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本书出售、求购地址：https://www.jiaokey.com/book/detail/13331814.html</w:t>
      </w:r>
    </w:p>
    <w:p>
      <w:r>
        <w:t>更多相关图书推荐：https://www.jiaokey.com</w:t>
      </w:r>
    </w:p>
    <w:p>
      <w:r>
        <w:t>（英）阿诺德著 其他作品：https://www.jiaokey.com/tag/（英）阿诺德著.html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关键词搜索：https://www.jiaokey.com/tag/走近艺术史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