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土地供应制度对房地产市场影响研究</w:t>
      </w:r>
    </w:p>
    <w:p>
      <w:r>
        <w:rPr>
          <w:rFonts w:ascii="宋体" w:hAnsi="宋体" w:eastAsia="宋体"/>
          <w:sz w:val="24"/>
        </w:rPr>
        <w:t>邵挺编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土地供应制度对房地产市场影响研究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本书出售、求购地址：https://www.jiaokey.com/book/detail/13331809.html</w:t>
      </w:r>
    </w:p>
    <w:p>
      <w:r>
        <w:t>更多相关图书推荐：https://www.jiaokey.com</w:t>
      </w:r>
    </w:p>
    <w:p>
      <w:r>
        <w:t>邵挺编 其他作品：https://www.jiaokey.com/tag/邵挺编.html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关键词搜索：https://www.jiaokey.com/tag/土地供应制度对房地产市场影响研究.html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