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考研英语翻译完形奇思妙解  最新版</w:t>
      </w:r>
    </w:p>
    <w:p>
      <w:r>
        <w:rPr>
          <w:rFonts w:ascii="宋体" w:hAnsi="宋体" w:eastAsia="宋体"/>
          <w:sz w:val="24"/>
        </w:rPr>
        <w:t>党敏，屠皓民编著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考研英语翻译完形奇思妙解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党敏，屠皓民编著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本书出售、求购地址：https://www.jiaokey.com/book/detail/13331762.html</w:t>
      </w:r>
    </w:p>
    <w:p>
      <w:r>
        <w:t>更多相关图书推荐：https://www.jiaokey.com</w:t>
      </w:r>
    </w:p>
    <w:p>
      <w:r>
        <w:t>党敏，屠皓民编著 其他作品：https://www.jiaokey.com/tag/党敏，屠皓民编著.html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关键词搜索：https://www.jiaokey.com/tag/考研英语翻译完形奇思妙解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