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天平上的博弈  42位知名律师办案实录</w:t>
      </w:r>
    </w:p>
    <w:p>
      <w:r>
        <w:rPr>
          <w:rFonts w:ascii="宋体" w:hAnsi="宋体" w:eastAsia="宋体"/>
          <w:sz w:val="24"/>
        </w:rPr>
        <w:t>陈宝琪，孙启明著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天平上的博弈  42位知名律师办案实录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陈宝琪，孙启明著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本书出售、求购地址：https://www.jiaokey.com/book/detail/13331729.html</w:t>
      </w:r>
    </w:p>
    <w:p>
      <w:r>
        <w:t>更多相关图书推荐：https://www.jiaokey.com</w:t>
      </w:r>
    </w:p>
    <w:p>
      <w:r>
        <w:t>陈宝琪，孙启明著 其他作品：https://www.jiaokey.com/tag/陈宝琪，孙启明著.html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关键词搜索：https://www.jiaokey.com/tag/天平上的博弈  42位知名律师办案实录.html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