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微运动自然养生法  巧法治小病，一招就搞定</w:t>
      </w:r>
    </w:p>
    <w:p>
      <w:r>
        <w:rPr>
          <w:rFonts w:ascii="宋体" w:hAnsi="宋体" w:eastAsia="宋体"/>
          <w:sz w:val="24"/>
        </w:rPr>
        <w:t>陈惊蛰著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微运动自然养生法  巧法治小病，一招就搞定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陈惊蛰著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本书出售、求购地址：https://www.jiaokey.com/book/detail/13331728.html</w:t>
      </w:r>
    </w:p>
    <w:p>
      <w:r>
        <w:t>更多相关图书推荐：https://www.jiaokey.com</w:t>
      </w:r>
    </w:p>
    <w:p>
      <w:r>
        <w:t>陈惊蛰著 其他作品：https://www.jiaokey.com/tag/陈惊蛰著.html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关键词搜索：https://www.jiaokey.com/tag/微运动自然养生法  巧法治小病，一招就搞定.html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