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核医学临床指南  第3版</w:t>
      </w:r>
    </w:p>
    <w:p>
      <w:r>
        <w:rPr>
          <w:rFonts w:ascii="宋体" w:hAnsi="宋体" w:eastAsia="宋体"/>
          <w:sz w:val="24"/>
        </w:rPr>
        <w:t>朱小华，吴华，李美颖，赵明，鲜于志群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核医学临床指南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朱小华，吴华，李美颖，赵明，鲜于志群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本书出售、求购地址：https://www.jiaokey.com/book/detail/13331714.html</w:t>
      </w:r>
    </w:p>
    <w:p>
      <w:r>
        <w:t>更多相关图书推荐：https://www.jiaokey.com</w:t>
      </w:r>
    </w:p>
    <w:p>
      <w:r>
        <w:t>朱小华，吴华，李美颖，赵明，鲜于志群 其他作品：https://www.jiaokey.com/tag/朱小华，吴华，李美颖，赵明，鲜于志群.html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关键词搜索：https://www.jiaokey.com/tag/核医学临床指南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