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美国留学那些事</w:t>
      </w:r>
    </w:p>
    <w:p>
      <w:r>
        <w:t>作者：宋东方著</w:t>
      </w:r>
    </w:p>
    <w:p>
      <w:r>
        <w:t>出版社：济南：山东友谊出版社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原来如此  美国留学那些事 评论地址：https://www.jiaokey.com/book/detail/13331713.html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