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书名：当代中国大学的使命与方向  创新型人才培养与大学文化的构建</w:t>
      </w:r>
    </w:p>
    <w:p>
      <w:r>
        <w:t>作者：路淑英著</w:t>
      </w:r>
    </w:p>
    <w:p>
      <w:r>
        <w:t>出版社：成都：西南交通大学出版社</w:t>
      </w:r>
    </w:p>
    <w:p>
      <w:r>
        <w:t>出版日期：2013.03</w:t>
      </w:r>
    </w:p>
    <w:p>
      <w:r>
        <w:t>总页数：258</w:t>
      </w:r>
    </w:p>
    <w:p>
      <w:r>
        <w:t>更多请访问教客网: www.jiaokey.com</w:t>
      </w:r>
    </w:p>
    <w:p>
      <w:r>
        <w:t>当代中国大学的使命与方向  创新型人才培养与大学文化的构建 评论地址：https://www.jiaokey.com/book/detail/13331710.html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