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我国数字音像产业分类研究</w:t>
      </w:r>
    </w:p>
    <w:p>
      <w:r>
        <w:rPr>
          <w:rFonts w:ascii="宋体" w:hAnsi="宋体" w:eastAsia="宋体"/>
          <w:sz w:val="24"/>
        </w:rPr>
        <w:t>魏超主编；余博副主编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我国数字音像产业分类研究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魏超主编；余博副主编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本书出售、求购地址：https://www.jiaokey.com/book/detail/13331707.html</w:t>
      </w:r>
    </w:p>
    <w:p>
      <w:r>
        <w:t>更多相关图书推荐：https://www.jiaokey.com</w:t>
      </w:r>
    </w:p>
    <w:p>
      <w:r>
        <w:t>魏超主编；余博副主编 其他作品：https://www.jiaokey.com/tag/魏超主编；余博副主编.html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关键词搜索：https://www.jiaokey.com/tag/我国数字音像产业分类研究.html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