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20世纪中国知名科学家学术成就概览  农学卷  第3分册</w:t>
      </w:r>
    </w:p>
    <w:p>
      <w:r>
        <w:rPr>
          <w:rFonts w:ascii="宋体" w:hAnsi="宋体" w:eastAsia="宋体"/>
          <w:sz w:val="24"/>
        </w:rPr>
        <w:t>石元春编著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20世纪中国知名科学家学术成就概览  农学卷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石元春编著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本书出售、求购地址：https://www.jiaokey.com/book/detail/13331702.html</w:t>
      </w:r>
    </w:p>
    <w:p>
      <w:r>
        <w:t>更多相关图书推荐：https://www.jiaokey.com</w:t>
      </w:r>
    </w:p>
    <w:p>
      <w:r>
        <w:t>石元春编著 其他作品：https://www.jiaokey.com/tag/石元春编著.html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关键词搜索：https://www.jiaokey.com/tag/20世纪中国知名科学家学术成就概览  农学卷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