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词以类记  GMAT词汇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词以类记  GMAT词汇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本书出售、求购地址：https://www.jiaokey.com/book/detail/13331685.html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关键词搜索：https://www.jiaokey.com/tag/新东方大愚英语学习丛书  词以类记  GMAT词汇.html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