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古代战争简史  典藏版  英汉对照</w:t>
      </w:r>
    </w:p>
    <w:p>
      <w:r>
        <w:rPr>
          <w:rFonts w:ascii="宋体" w:hAnsi="宋体" w:eastAsia="宋体"/>
          <w:sz w:val="24"/>
        </w:rPr>
        <w:t>（英）西德博特姆著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古代战争简史  典藏版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（英）西德博特姆著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本书出售、求购地址：https://www.jiaokey.com/book/detail/13331679.html</w:t>
      </w:r>
    </w:p>
    <w:p>
      <w:r>
        <w:t>更多相关图书推荐：https://www.jiaokey.com</w:t>
      </w:r>
    </w:p>
    <w:p>
      <w:r>
        <w:t>（英）西德博特姆著 其他作品：https://www.jiaokey.com/tag/（英）西德博特姆著.html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关键词搜索：https://www.jiaokey.com/tag/古代战争简史  典藏版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