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解读柏拉图  斑斓阅读  外研社英汉双语百科书系典藏版</w:t>
      </w:r>
    </w:p>
    <w:p>
      <w:r>
        <w:rPr>
          <w:rFonts w:ascii="宋体" w:hAnsi="宋体" w:eastAsia="宋体"/>
          <w:sz w:val="24"/>
        </w:rPr>
        <w:t>（英）安娜斯著；高峰枫译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解读柏拉图  斑斓阅读  外研社英汉双语百科书系典藏版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（英）安娜斯著；高峰枫译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本书出售、求购地址：https://www.jiaokey.com/book/detail/13331669.html</w:t>
      </w:r>
    </w:p>
    <w:p>
      <w:r>
        <w:t>更多相关图书推荐：https://www.jiaokey.com</w:t>
      </w:r>
    </w:p>
    <w:p>
      <w:r>
        <w:t>（英）安娜斯著；高峰枫译 其他作品：https://www.jiaokey.com/tag/（英）安娜斯著；高峰枫译.html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关键词搜索：https://www.jiaokey.com/tag/解读柏拉图  斑斓阅读  外研社英汉双语百科书系典藏版.html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