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书名：考研英语基础提高长难句荟萃及赏析300句</w:t>
      </w:r>
    </w:p>
    <w:p>
      <w:r>
        <w:t>作者：曹天啸主编</w:t>
      </w:r>
    </w:p>
    <w:p>
      <w:r>
        <w:t>出版社：北京：北京理工大学出版社</w:t>
      </w:r>
    </w:p>
    <w:p>
      <w:r>
        <w:t>出版日期：2013.06</w:t>
      </w:r>
    </w:p>
    <w:p>
      <w:r>
        <w:t>总页数：190</w:t>
      </w:r>
    </w:p>
    <w:p>
      <w:r>
        <w:t>更多请访问教客网: www.jiaokey.com</w:t>
      </w:r>
    </w:p>
    <w:p>
      <w:r>
        <w:t>考研英语基础提高长难句荟萃及赏析300句 评论地址：https://www.jiaokey.com/book/detail/13331657.html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