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被诅咒的巨头</w:t>
      </w:r>
    </w:p>
    <w:p>
      <w:r>
        <w:rPr>
          <w:rFonts w:ascii="宋体" w:hAnsi="宋体" w:eastAsia="宋体"/>
          <w:sz w:val="24"/>
        </w:rPr>
        <w:t>（美）乔纳森·A·尼（JonathanA.Knee），（美）布鲁斯·C·格林沃尔德（BruceC.Greenwald），（美）艾娃·希芙（AvaSeave）著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被诅咒的巨头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（美）乔纳森·A·尼（JonathanA.Knee），（美）布鲁斯·C·格林沃尔德（BruceC.Greenwald），（美）艾娃·希芙（AvaSeave）著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本书出售、求购地址：https://www.jiaokey.com/book/detail/13331648.html</w:t>
      </w:r>
    </w:p>
    <w:p>
      <w:r>
        <w:t>更多相关图书推荐：https://www.jiaokey.com</w:t>
      </w:r>
    </w:p>
    <w:p>
      <w:r>
        <w:t>（美）乔纳森·A·尼（JonathanA.Knee），（美）布鲁斯·C·格林沃尔德（BruceC.Greenwald），（美）艾娃·希芙（AvaSeave）著 其他作品：https://www.jiaokey.com/tag/（美）乔纳森·A·尼（JonathanA.Knee），（美）布鲁斯·C·格林沃尔德（BruceC.Greenwald），（美）艾娃·希芙（AvaSeave）著.html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关键词搜索：https://www.jiaokey.com/tag/被诅咒的巨头.html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