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人员因素对质量管理绩效的影响</w:t>
      </w:r>
    </w:p>
    <w:p>
      <w:r>
        <w:rPr>
          <w:rFonts w:ascii="宋体" w:hAnsi="宋体" w:eastAsia="宋体"/>
          <w:sz w:val="24"/>
        </w:rPr>
        <w:t>郑兆红，田武，康键著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人员因素对质量管理绩效的影响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郑兆红，田武，康键著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本书出售、求购地址：https://www.jiaokey.com/book/detail/13331615.html</w:t>
      </w:r>
    </w:p>
    <w:p>
      <w:r>
        <w:t>更多相关图书推荐：https://www.jiaokey.com</w:t>
      </w:r>
    </w:p>
    <w:p>
      <w:r>
        <w:t>郑兆红，田武，康键著 其他作品：https://www.jiaokey.com/tag/郑兆红，田武，康键著.html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关键词搜索：https://www.jiaokey.com/tag/人员因素对质量管理绩效的影响.html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