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简明英语用法词典</w:t>
      </w:r>
    </w:p>
    <w:p>
      <w:r>
        <w:rPr>
          <w:rFonts w:ascii="宋体" w:hAnsi="宋体" w:eastAsia="宋体"/>
          <w:sz w:val="24"/>
        </w:rPr>
        <w:t>曹焰，郭春陵主编；俞真，徐淑萍，刘立人等副主编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简明英语用法词典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曹焰，郭春陵主编；俞真，徐淑萍，刘立人等副主编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本书出售、求购地址：https://www.jiaokey.com/book/detail/13331590.html</w:t>
      </w:r>
    </w:p>
    <w:p>
      <w:r>
        <w:t>更多相关图书推荐：https://www.jiaokey.com</w:t>
      </w:r>
    </w:p>
    <w:p>
      <w:r>
        <w:t>曹焰，郭春陵主编；俞真，徐淑萍，刘立人等副主编 其他作品：https://www.jiaokey.com/tag/曹焰，郭春陵主编；俞真，徐淑萍，刘立人等副主编.html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关键词搜索：https://www.jiaokey.com/tag/简明英语用法词典.html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