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从莫斯科到古拉格  俄罗斯历史上的光辉与黑暗</w:t>
      </w:r>
    </w:p>
    <w:p>
      <w:r>
        <w:rPr>
          <w:rFonts w:ascii="宋体" w:hAnsi="宋体" w:eastAsia="宋体"/>
          <w:sz w:val="24"/>
        </w:rPr>
        <w:t>（英）蕾切尔·波隆斯基著；鲁创创译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从莫斯科到古拉格  俄罗斯历史上的光辉与黑暗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（英）蕾切尔·波隆斯基著；鲁创创译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本书出售、求购地址：https://www.jiaokey.com/book/detail/13331580.html</w:t>
      </w:r>
    </w:p>
    <w:p>
      <w:r>
        <w:t>更多相关图书推荐：https://www.jiaokey.com</w:t>
      </w:r>
    </w:p>
    <w:p>
      <w:r>
        <w:t>（英）蕾切尔·波隆斯基著；鲁创创译 其他作品：https://www.jiaokey.com/tag/（英）蕾切尔·波隆斯基著；鲁创创译.html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关键词搜索：https://www.jiaokey.com/tag/从莫斯科到古拉格  俄罗斯历史上的光辉与黑暗.html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