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从文字到影像  好莱坞黄金时代编剧访谈录</w:t>
      </w:r>
    </w:p>
    <w:p>
      <w:r>
        <w:rPr>
          <w:rFonts w:ascii="宋体" w:hAnsi="宋体" w:eastAsia="宋体"/>
          <w:sz w:val="24"/>
        </w:rPr>
        <w:t>（美）罗纳德·戴维斯著；黄文娟译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从文字到影像  好莱坞黄金时代编剧访谈录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（美）罗纳德·戴维斯著；黄文娟译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本书出售、求购地址：https://www.jiaokey.com/book/detail/13331576.html</w:t>
      </w:r>
    </w:p>
    <w:p>
      <w:r>
        <w:t>更多相关图书推荐：https://www.jiaokey.com</w:t>
      </w:r>
    </w:p>
    <w:p>
      <w:r>
        <w:t>（美）罗纳德·戴维斯著；黄文娟译 其他作品：https://www.jiaokey.com/tag/（美）罗纳德·戴维斯著；黄文娟译.html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关键词搜索：https://www.jiaokey.com/tag/从文字到影像  好莱坞黄金时代编剧访谈录.html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