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时代变迁与媒体转型  大公报1902-1966年</w:t>
      </w:r>
    </w:p>
    <w:p>
      <w:r>
        <w:rPr>
          <w:rFonts w:ascii="宋体" w:hAnsi="宋体" w:eastAsia="宋体"/>
          <w:sz w:val="24"/>
        </w:rPr>
        <w:t>肜新春著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时代变迁与媒体转型  大公报1902-1966年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肜新春著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本书出售、求购地址：https://www.jiaokey.com/book/detail/13331573.html</w:t>
      </w:r>
    </w:p>
    <w:p>
      <w:r>
        <w:t>更多相关图书推荐：https://www.jiaokey.com</w:t>
      </w:r>
    </w:p>
    <w:p>
      <w:r>
        <w:t>肜新春著 其他作品：https://www.jiaokey.com/tag/肜新春著.html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关键词搜索：https://www.jiaokey.com/tag/时代变迁与媒体转型  大公报1902-1966年.html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