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三毛，浪漫是一种病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三毛，浪漫是一种病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本书出售、求购地址：https://www.jiaokey.com/book/detail/13331560.html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关键词搜索：https://www.jiaokey.com/tag/三毛，浪漫是一种病.html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