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书名：全球现代性之窗</w:t>
      </w:r>
    </w:p>
    <w:p>
      <w:r>
        <w:t>作者：（美）阿克夫·德里克著；连煦，张文博，杨德爱等译</w:t>
      </w:r>
    </w:p>
    <w:p>
      <w:r>
        <w:t>出版社：北京:知识产权出版社,2013.06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全球现代性之窗 评论地址：https://www.jiaokey.com/book/detail/13331528.html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