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见证u3000思考u3000超越  中国IT管理十年</w:t>
      </w:r>
    </w:p>
    <w:p>
      <w:r>
        <w:rPr>
          <w:rFonts w:ascii="宋体" w:hAnsi="宋体" w:eastAsia="宋体"/>
          <w:sz w:val="24"/>
        </w:rPr>
        <w:t>陈瑞丹，闫林，李毅编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见证u3000思考u3000超越  中国IT管理十年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陈瑞丹，闫林，李毅编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本书出售、求购地址：https://www.jiaokey.com/book/detail/13331526.html</w:t>
      </w:r>
    </w:p>
    <w:p>
      <w:r>
        <w:t>更多相关图书推荐：https://www.jiaokey.com</w:t>
      </w:r>
    </w:p>
    <w:p>
      <w:r>
        <w:t>陈瑞丹，闫林，李毅编 其他作品：https://www.jiaokey.com/tag/陈瑞丹，闫林，李毅编.html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关键词搜索：https://www.jiaokey.com/tag/见证u3000思考u3000超越  中国IT管理十年.html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