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索罗斯都要用的外汇交易术  3  外汇自动化交易必备工具书</w:t>
      </w:r>
    </w:p>
    <w:p>
      <w:r>
        <w:rPr>
          <w:rFonts w:ascii="宋体" w:hAnsi="宋体" w:eastAsia="宋体"/>
          <w:sz w:val="24"/>
        </w:rPr>
        <w:t>DAVECHEN（加拿大），老易，王彤著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索罗斯都要用的外汇交易术  3  外汇自动化交易必备工具书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DAVECHEN（加拿大），老易，王彤著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本书出售、求购地址：https://www.jiaokey.com/book/detail/13331518.html</w:t>
      </w:r>
    </w:p>
    <w:p>
      <w:r>
        <w:t>更多相关图书推荐：https://www.jiaokey.com</w:t>
      </w:r>
    </w:p>
    <w:p>
      <w:r>
        <w:t>DAVECHEN（加拿大），老易，王彤著 其他作品：https://www.jiaokey.com/tag/DAVECHEN（加拿大），老易，王彤著.html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关键词搜索：https://www.jiaokey.com/tag/索罗斯都要用的外汇交易术  3  外汇自动化交易必备工具书.html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