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美国战争史  1775-2010  战争如何塑造美国</w:t>
      </w:r>
    </w:p>
    <w:p>
      <w:r>
        <w:rPr>
          <w:rFonts w:ascii="宋体" w:hAnsi="宋体" w:eastAsia="宋体"/>
          <w:sz w:val="24"/>
        </w:rPr>
        <w:t>（美）艾特伍德著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美国战争史  1775-2010  战争如何塑造美国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本书出售、求购地址：https://www.jiaokey.com/book/detail/13331516.html</w:t>
      </w:r>
    </w:p>
    <w:p>
      <w:r>
        <w:t>更多相关图书推荐：https://www.jiaokey.com</w:t>
      </w:r>
    </w:p>
    <w:p>
      <w:r>
        <w:t>（美）艾特伍德著 其他作品：https://www.jiaokey.com/tag/（美）艾特伍德著.html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关键词搜索：https://www.jiaokey.com/tag/美国战争史  1775-2010  战争如何塑造美国.html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