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国际贸易、FDI对中国劳动力市场的影响</w:t>
      </w:r>
    </w:p>
    <w:p>
      <w:r>
        <w:rPr>
          <w:rFonts w:ascii="宋体" w:hAnsi="宋体" w:eastAsia="宋体"/>
          <w:sz w:val="24"/>
        </w:rPr>
        <w:t>周申，李可爱，易苗主编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国际贸易、FDI对中国劳动力市场的影响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周申，李可爱，易苗主编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本书出售、求购地址：https://www.jiaokey.com/book/detail/13331514.html</w:t>
      </w:r>
    </w:p>
    <w:p>
      <w:r>
        <w:t>更多相关图书推荐：https://www.jiaokey.com</w:t>
      </w:r>
    </w:p>
    <w:p>
      <w:r>
        <w:t>周申，李可爱，易苗主编 其他作品：https://www.jiaokey.com/tag/周申，李可爱，易苗主编.html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关键词搜索：https://www.jiaokey.com/tag/国际贸易、FDI对中国劳动力市场的影响.html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