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书名：临床营养学</w:t>
      </w:r>
    </w:p>
    <w:p>
      <w:r>
        <w:t>作者：姚应水主编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总页数：317</w:t>
      </w:r>
    </w:p>
    <w:p>
      <w:r>
        <w:t>更多请访问教客网: www.jiaokey.com</w:t>
      </w:r>
    </w:p>
    <w:p>
      <w:r>
        <w:t>临床营养学 评论地址：https://www.jiaokey.com/book/detail/13331497.html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