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周毅主编；曹建民，崔彦，陈永衡副主编；刘艳，许辉，阳旭军，李宏艳等编者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周毅主编；曹建民，崔彦，陈永衡副主编；刘艳，许辉，阳旭军，李宏艳等编者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本书出售、求购地址：https://www.jiaokey.com/book/detail/13331489.html</w:t>
      </w:r>
    </w:p>
    <w:p>
      <w:r>
        <w:t>更多相关图书推荐：https://www.jiaokey.com</w:t>
      </w:r>
    </w:p>
    <w:p>
      <w:r>
        <w:t>周毅主编；曹建民，崔彦，陈永衡副主编；刘艳，许辉，阳旭军，李宏艳等编者 其他作品：https://www.jiaokey.com/tag/周毅主编；曹建民，崔彦，陈永衡副主编；刘艳，许辉，阳旭军，李宏艳等编者.html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