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玩什么最酷  你最需要知道的224个创意新玩法</w:t>
      </w:r>
    </w:p>
    <w:p>
      <w:r>
        <w:rPr>
          <w:rFonts w:ascii="宋体" w:hAnsi="宋体" w:eastAsia="宋体"/>
          <w:sz w:val="24"/>
        </w:rPr>
        <w:t>（美）莎拉·海因斯·斯蒂芬斯，贝瑟妮·曼著；王克文译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玩什么最酷  你最需要知道的224个创意新玩法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（美）莎拉·海因斯·斯蒂芬斯，贝瑟妮·曼著；王克文译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本书出售、求购地址：https://www.jiaokey.com/book/detail/13331478.html</w:t>
      </w:r>
    </w:p>
    <w:p>
      <w:r>
        <w:t>更多相关图书推荐：https://www.jiaokey.com</w:t>
      </w:r>
    </w:p>
    <w:p>
      <w:r>
        <w:t>（美）莎拉·海因斯·斯蒂芬斯，贝瑟妮·曼著；王克文译 其他作品：https://www.jiaokey.com/tag/（美）莎拉·海因斯·斯蒂芬斯，贝瑟妮·曼著；王克文译.html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关键词搜索：https://www.jiaokey.com/tag/玩什么最酷  你最需要知道的224个创意新玩法.html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