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215款简单好玩的剪纸</w:t>
      </w:r>
    </w:p>
    <w:p>
      <w:r>
        <w:rPr>
          <w:rFonts w:ascii="宋体" w:hAnsi="宋体" w:eastAsia="宋体"/>
          <w:sz w:val="24"/>
        </w:rPr>
        <w:t>（日）宝库社编著；佟晓南译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215款简单好玩的剪纸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（日）宝库社编著；佟晓南译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本书出售、求购地址：https://www.jiaokey.com/book/detail/13331472.html</w:t>
      </w:r>
    </w:p>
    <w:p>
      <w:r>
        <w:t>更多相关图书推荐：https://www.jiaokey.com</w:t>
      </w:r>
    </w:p>
    <w:p>
      <w:r>
        <w:t>（日）宝库社编著；佟晓南译 其他作品：https://www.jiaokey.com/tag/（日）宝库社编著；佟晓南译.html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关键词搜索：https://www.jiaokey.com/tag/215款简单好玩的剪纸.html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