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洛阳与中国书法  第3卷  隋唐  五代</w:t>
      </w:r>
    </w:p>
    <w:p>
      <w:r>
        <w:rPr>
          <w:rFonts w:ascii="宋体" w:hAnsi="宋体" w:eastAsia="宋体"/>
          <w:sz w:val="24"/>
        </w:rPr>
        <w:t>柴新胜，马发喜编著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洛阳与中国书法  第3卷  隋唐  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柴新胜，马发喜编著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本书出售、求购地址：https://www.jiaokey.com/book/detail/13331444.html</w:t>
      </w:r>
    </w:p>
    <w:p>
      <w:r>
        <w:t>更多相关图书推荐：https://www.jiaokey.com</w:t>
      </w:r>
    </w:p>
    <w:p>
      <w:r>
        <w:t>柴新胜，马发喜编著 其他作品：https://www.jiaokey.com/tag/柴新胜，马发喜编著.html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关键词搜索：https://www.jiaokey.com/tag/洛阳与中国书法  第3卷  隋唐  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