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洛阳与中国书法  第2卷  曹魏  西晋  北魏</w:t>
      </w:r>
    </w:p>
    <w:p>
      <w:r>
        <w:rPr>
          <w:rFonts w:ascii="宋体" w:hAnsi="宋体" w:eastAsia="宋体"/>
          <w:sz w:val="24"/>
        </w:rPr>
        <w:t>柴新胜，马发喜编著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洛阳与中国书法  第2卷  曹魏  西晋  北魏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柴新胜，马发喜编著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本书出售、求购地址：https://www.jiaokey.com/book/detail/13331443.html</w:t>
      </w:r>
    </w:p>
    <w:p>
      <w:r>
        <w:t>更多相关图书推荐：https://www.jiaokey.com</w:t>
      </w:r>
    </w:p>
    <w:p>
      <w:r>
        <w:t>柴新胜，马发喜编著 其他作品：https://www.jiaokey.com/tag/柴新胜，马发喜编著.html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关键词搜索：https://www.jiaokey.com/tag/洛阳与中国书法  第2卷  曹魏  西晋  北魏.html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