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书名：“大梁”论语  《开封日报》复刊三十周年纪念辑评论卷</w:t>
      </w:r>
    </w:p>
    <w:p>
      <w:r>
        <w:t>作者：刘会敏主编；蔡小俊，钱苏豫执行编辑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总页数：409</w:t>
      </w:r>
    </w:p>
    <w:p>
      <w:r>
        <w:t>更多请访问教客网: www.jiaokey.com</w:t>
      </w:r>
    </w:p>
    <w:p>
      <w:r>
        <w:t>“大梁”论语  《开封日报》复刊三十周年纪念辑评论卷 评论地址：https://www.jiaokey.com/book/detail/13331435.html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