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河南疟疾的流行与控制</w:t>
      </w:r>
    </w:p>
    <w:p>
      <w:r>
        <w:rPr>
          <w:rFonts w:ascii="宋体" w:hAnsi="宋体" w:eastAsia="宋体"/>
          <w:sz w:val="24"/>
        </w:rPr>
        <w:t>尚乐园，许汴利，苏云普主编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河南疟疾的流行与控制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尚乐园，许汴利，苏云普主编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本书出售、求购地址：https://www.jiaokey.com/book/detail/13331419.html</w:t>
      </w:r>
    </w:p>
    <w:p>
      <w:r>
        <w:t>更多相关图书推荐：https://www.jiaokey.com</w:t>
      </w:r>
    </w:p>
    <w:p>
      <w:r>
        <w:t>尚乐园，许汴利，苏云普主编 其他作品：https://www.jiaokey.com/tag/尚乐园，许汴利，苏云普主编.html</w:t>
      </w:r>
    </w:p>
    <w:p>
      <w:r>
        <w:t>中原出版传媒集团 出版图书：https://www.jiaokey.com/tag/中原出版传媒集团.html</w:t>
      </w:r>
    </w:p>
    <w:p>
      <w:r>
        <w:t>关键词搜索：https://www.jiaokey.com/tag/河南疟疾的流行与控制.html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