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书名：南水北调南阳大移民  科学决策  1</w:t>
      </w:r>
    </w:p>
    <w:p>
      <w:r>
        <w:t>作者：本书编委会编；刘中青主编；吴家宝，姬欣，张国合等副主编</w:t>
      </w:r>
    </w:p>
    <w:p>
      <w:r>
        <w:t>出版社：郑州：河南人民出版社</w:t>
      </w:r>
    </w:p>
    <w:p>
      <w:r>
        <w:t>出版日期：2010.12</w:t>
      </w:r>
    </w:p>
    <w:p>
      <w:r>
        <w:t>总页数：362</w:t>
      </w:r>
    </w:p>
    <w:p>
      <w:r>
        <w:t>更多请访问教客网: www.jiaokey.com</w:t>
      </w:r>
    </w:p>
    <w:p>
      <w:r>
        <w:t>南水北调南阳大移民  科学决策  1 评论地址：https://www.jiaokey.com/book/detail/13331388.html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