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书名：中国共产党河南省驻马店市（驿城区）组织史资料  第3卷  1998.3-2003.3</w:t>
      </w:r>
    </w:p>
    <w:p>
      <w:r>
        <w:t>作者：中共驻马店市&lt;font color=Red&gt;驿&lt;/font&gt;城区委组织部编；曾莉主编；王东华，周然黎副主编</w:t>
      </w:r>
    </w:p>
    <w:p>
      <w:r>
        <w:t>出版社：北京:中共党史出版社,2006.10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中国共产党河南省驻马店市（驿城区）组织史资料  第3卷  1998.3-2003.3 评论地址：https://www.jiaokey.com/book/detail/13331384.html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