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书名：最新实用民俗大百科万年历  1931-2050</w:t>
      </w:r>
    </w:p>
    <w:p>
      <w:r>
        <w:t>作者：《最新实用民俗大百科》编委会编著</w:t>
      </w:r>
    </w:p>
    <w:p>
      <w:r>
        <w:t>出版社：武汉：武汉大学出版社</w:t>
      </w:r>
    </w:p>
    <w:p>
      <w:r>
        <w:t>出版日期：2012.01</w:t>
      </w:r>
    </w:p>
    <w:p>
      <w:r>
        <w:t>总页数：492</w:t>
      </w:r>
    </w:p>
    <w:p>
      <w:r>
        <w:t>更多请访问教客网: www.jiaokey.com</w:t>
      </w:r>
    </w:p>
    <w:p>
      <w:r>
        <w:t>最新实用民俗大百科万年历  1931-2050 评论地址：https://www.jiaokey.com/book/detail/13331340.html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