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书名：品读周易  修身  启智  立业  上经</w:t>
      </w:r>
    </w:p>
    <w:p>
      <w:r>
        <w:t>作者：李宁著</w:t>
      </w:r>
    </w:p>
    <w:p>
      <w:r>
        <w:t>出版社：北京：九州出版社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品读周易  修身  启智  立业  上经 评论地址：https://www.jiaokey.com/book/detail/13331333.html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