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中国地理全知道  超值白金版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本书出售、求购地址：https://www.jiaokey.com/book/detail/13331329.html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关键词搜索：https://www.jiaokey.com/tag/中国地理全知道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