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父母会赏识，孩子最优秀  周弘赏识教育10周年白金版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父母会赏识，孩子最优秀  周弘赏识教育10周年白金版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本书出售、求购地址：https://www.jiaokey.com/book/detail/13331328.html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关键词搜索：https://www.jiaokey.com/tag/父母会赏识，孩子最优秀  周弘赏识教育10周年白金版.html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