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舍与得得人生经营课大全集  [超值白金版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舍与得得人生经营课大全集  [超值白金版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本书出售、求购地址：https://www.jiaokey.com/book/detail/13331313.html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关键词搜索：https://www.jiaokey.com/tag/舍与得得人生经营课大全集  [超值白金版.html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