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书名：广东及周边省区交通旅游地图册  粤、闽、赣、湘、桂、琼、港、澳</w:t>
      </w:r>
    </w:p>
    <w:p>
      <w:r>
        <w:t>作者:山东省地图出版社编</w:t>
      </w:r>
    </w:p>
    <w:p>
      <w:r>
        <w:t>出版社:济南:山东省地图出版社,2009.01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广东及周边省区交通旅游地图册  粤、闽、赣、湘、桂、琼、港、澳评论地址：https://www.jiaokey.com/book/detail/13331300.html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