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12个领导干部违纪违法后的反省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12个领导干部违纪违法后的反省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本书出售、求购地址：https://www.jiaokey.com/book/detail/13331296.html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中国方正出版社 出版图书：https://www.jiaokey.com/tag/中国方正出版社.html</w:t>
      </w:r>
    </w:p>
    <w:p>
      <w:r>
        <w:t>关键词搜索：https://www.jiaokey.com/tag/忏悔录  12个领导干部违纪违法后的反省.html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