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涵养女德  美丽人生  上  女四书女孝经</w:t>
      </w:r>
    </w:p>
    <w:p>
      <w:r>
        <w:rPr>
          <w:rFonts w:ascii="宋体" w:hAnsi="宋体" w:eastAsia="宋体"/>
          <w:sz w:val="24"/>
        </w:rPr>
        <w:t>（清）王相笺注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涵养女德  美丽人生  上  女四书女孝经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（清）王相笺注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本书出售、求购地址：https://www.jiaokey.com/book/detail/13331293.html</w:t>
      </w:r>
    </w:p>
    <w:p>
      <w:r>
        <w:t>更多相关图书推荐：https://www.jiaokey.com</w:t>
      </w:r>
    </w:p>
    <w:p>
      <w:r>
        <w:t>（清）王相笺注 其他作品：https://www.jiaokey.com/tag/（清）王相笺注.html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关键词搜索：https://www.jiaokey.com/tag/涵养女德  美丽人生  上  女四书女孝经.html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